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464043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СОШ №26</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5878780)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4640437" w:id="1"/>
    <w:p>
      <w:pPr>
        <w:sectPr>
          <w:pgSz w:w="11906" w:h="16383" w:orient="portrait"/>
        </w:sectPr>
      </w:pPr>
    </w:p>
    <w:bookmarkEnd w:id="1"/>
    <w:bookmarkEnd w:id="0"/>
    <w:bookmarkStart w:name="block-44640443"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44640443" w:id="3"/>
    <w:p>
      <w:pPr>
        <w:sectPr>
          <w:pgSz w:w="11906" w:h="16383" w:orient="portrait"/>
        </w:sectPr>
      </w:pPr>
    </w:p>
    <w:bookmarkEnd w:id="3"/>
    <w:bookmarkEnd w:id="2"/>
    <w:bookmarkStart w:name="block-44640438"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44640438" w:id="5"/>
    <w:p>
      <w:pPr>
        <w:sectPr>
          <w:pgSz w:w="11906" w:h="16383" w:orient="portrait"/>
        </w:sectPr>
      </w:pPr>
    </w:p>
    <w:bookmarkEnd w:id="5"/>
    <w:bookmarkEnd w:id="4"/>
    <w:bookmarkStart w:name="block-44640442" w:id="6"/>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44640442" w:id="7"/>
    <w:p>
      <w:pPr>
        <w:sectPr>
          <w:pgSz w:w="11906" w:h="16383" w:orient="portrait"/>
        </w:sectPr>
      </w:pPr>
    </w:p>
    <w:bookmarkEnd w:id="7"/>
    <w:bookmarkEnd w:id="6"/>
    <w:bookmarkStart w:name="block-44640439"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9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10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21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1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4640439" w:id="9"/>
    <w:p>
      <w:pPr>
        <w:sectPr>
          <w:pgSz w:w="16383" w:h="11906" w:orient="landscape"/>
        </w:sectPr>
      </w:pPr>
    </w:p>
    <w:bookmarkEnd w:id="9"/>
    <w:bookmarkEnd w:id="8"/>
    <w:bookmarkStart w:name="block-44640440"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13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7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 Всероссийская проверочная работа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5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23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3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 / Всероссийская проверочная работа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бюджет и финансовое планирование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9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его развитие. Информация и современный мир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https://m.edsoo.ru/f5ec3a5e</w:t>
              </w:r>
            </w:hyperlink>
          </w:p>
        </w:tc>
      </w:tr>
      <w:tr>
        <w:trPr>
          <w:trHeight w:val="20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 / Всероссийская проверочная работа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https://m.edsoo.ru/f5ec3d60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и противодействие коррупции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4640440" w:id="11"/>
    <w:p>
      <w:pPr>
        <w:sectPr>
          <w:pgSz w:w="16383" w:h="11906" w:orient="landscape"/>
        </w:sectPr>
      </w:pPr>
    </w:p>
    <w:bookmarkEnd w:id="11"/>
    <w:bookmarkEnd w:id="10"/>
    <w:bookmarkStart w:name="block-44640441"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4640441"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f72" Type="http://schemas.openxmlformats.org/officeDocument/2006/relationships/hyperlink" Id="rId148"/>
    <Relationship TargetMode="External" Target="https://m.edsoo.ru/f5ec3a5e" Type="http://schemas.openxmlformats.org/officeDocument/2006/relationships/hyperlink" Id="rId149"/>
    <Relationship TargetMode="External" Target="https://m.edsoo.ru/f5ec3bd0" Type="http://schemas.openxmlformats.org/officeDocument/2006/relationships/hyperlink" Id="rId150"/>
    <Relationship TargetMode="External" Target="https://m.edsoo.ru/f5ec3d60"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