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517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МУ "Управление образования администрации города Пятигорска"</w:t>
      </w:r>
      <w:bookmarkEnd w:id="2"/>
    </w:p>
    <w:p>
      <w:pPr>
        <w:spacing w:before="0" w:after="0" w:line="408"/>
        <w:ind w:left="120"/>
        <w:jc w:val="center"/>
      </w:pPr>
      <w:r>
        <w:rPr>
          <w:rFonts w:ascii="Times New Roman" w:hAnsi="Times New Roman"/>
          <w:b/>
          <w:i w:val="false"/>
          <w:color w:val="000000"/>
          <w:sz w:val="28"/>
        </w:rPr>
        <w:t>МБОУ СОШ №26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Мусаелова С.Т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№26</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Корнилова 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121884)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Пятигорск</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p>
    <w:p>
      <w:pPr>
        <w:spacing w:before="0" w:after="0"/>
        <w:ind w:left="120"/>
        <w:jc w:val="left"/>
      </w:pPr>
    </w:p>
    <w:bookmarkStart w:name="block-851753" w:id="5"/>
    <w:p>
      <w:pPr>
        <w:sectPr>
          <w:pgSz w:w="11906" w:h="16383" w:orient="portrait"/>
        </w:sectPr>
      </w:pPr>
    </w:p>
    <w:bookmarkEnd w:id="5"/>
    <w:bookmarkEnd w:id="0"/>
    <w:bookmarkStart w:name="block-85175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pPr>
        <w:spacing w:before="0" w:after="0" w:line="264"/>
        <w:ind w:firstLine="600"/>
        <w:jc w:val="both"/>
      </w:pPr>
      <w:r>
        <w:rPr>
          <w:rFonts w:ascii="Times New Roman" w:hAnsi="Times New Roman"/>
          <w:b w:val="false"/>
          <w:i w:val="false"/>
          <w:color w:val="000000"/>
          <w:sz w:val="28"/>
        </w:rPr>
        <w:t>В основной школе ключевыми задачами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851754" w:id="7"/>
    <w:p>
      <w:pPr>
        <w:sectPr>
          <w:pgSz w:w="11906" w:h="16383" w:orient="portrait"/>
        </w:sectPr>
      </w:pPr>
    </w:p>
    <w:bookmarkEnd w:id="7"/>
    <w:bookmarkEnd w:id="6"/>
    <w:bookmarkStart w:name="block-85175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val="false"/>
          <w:i w:val="false"/>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val="false"/>
          <w:i w:val="false"/>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Февральская и Октябрьская революции 1917 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851759" w:id="9"/>
    <w:p>
      <w:pPr>
        <w:sectPr>
          <w:pgSz w:w="11906" w:h="16383" w:orient="portrait"/>
        </w:sectPr>
      </w:pPr>
    </w:p>
    <w:bookmarkEnd w:id="9"/>
    <w:bookmarkEnd w:id="8"/>
    <w:bookmarkStart w:name="block-851755"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851755" w:id="11"/>
    <w:p>
      <w:pPr>
        <w:sectPr>
          <w:pgSz w:w="11906" w:h="16383" w:orient="portrait"/>
        </w:sectPr>
      </w:pPr>
    </w:p>
    <w:bookmarkEnd w:id="11"/>
    <w:bookmarkEnd w:id="10"/>
    <w:bookmarkStart w:name="block-85175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1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6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8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123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851756" w:id="13"/>
    <w:p>
      <w:pPr>
        <w:sectPr>
          <w:pgSz w:w="16383" w:h="11906" w:orient="landscape"/>
        </w:sectPr>
      </w:pPr>
    </w:p>
    <w:bookmarkEnd w:id="13"/>
    <w:bookmarkEnd w:id="12"/>
    <w:bookmarkStart w:name="block-85175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8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55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9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88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20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7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162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8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5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1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12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 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6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51757" w:id="15"/>
    <w:p>
      <w:pPr>
        <w:sectPr>
          <w:pgSz w:w="16383" w:h="11906" w:orient="landscape"/>
        </w:sectPr>
      </w:pPr>
    </w:p>
    <w:bookmarkEnd w:id="15"/>
    <w:bookmarkEnd w:id="14"/>
    <w:bookmarkStart w:name="block-85175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85175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